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785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28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округа-Югры Галбарцева И.А.,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Ашота </w:t>
      </w:r>
      <w:r>
        <w:rPr>
          <w:rFonts w:ascii="Times New Roman" w:eastAsia="Times New Roman" w:hAnsi="Times New Roman" w:cs="Times New Roman"/>
        </w:rPr>
        <w:t>Суреновича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место жительства (регистрации):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17 апреля 2025 года в 15 час. 35 мин.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Фадеева дом 29,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А.С.,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на транспортном средстве марки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7rplc-1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составлен протокол об административном правонарушении, предусмотренном ч.1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А.С.,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, по имеющимся в деле материалам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3 ч. 1 ст. 2 ГК РФ, предпринимательской является самостоятельная, осуществляемая на свой риск деятельность, направленная </w:t>
      </w:r>
      <w:r>
        <w:rPr>
          <w:rFonts w:ascii="Times New Roman" w:eastAsia="Times New Roman" w:hAnsi="Times New Roman" w:cs="Times New Roman"/>
        </w:rPr>
        <w:t>на систематическое получение</w:t>
      </w:r>
      <w:r>
        <w:rPr>
          <w:rFonts w:ascii="Times New Roman" w:eastAsia="Times New Roman" w:hAnsi="Times New Roman" w:cs="Times New Roman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в совершении административного правонарушения, предусмотренного ч. 1 ст. 14.1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 подтверждается: протоколом об административном правонарушении; рапортом инспектора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А.С.; скриншотами экрана мобильного телефона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в соответствии со ст. 4.2 Кодекса Российской Федерации об административных правонарушениях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Style w:val="cat-UserDefinedgrp-36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административное наказание по ч.1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Ашота </w:t>
      </w:r>
      <w:r>
        <w:rPr>
          <w:rFonts w:ascii="Times New Roman" w:eastAsia="Times New Roman" w:hAnsi="Times New Roman" w:cs="Times New Roman"/>
        </w:rPr>
        <w:t>Суреновича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 0412365400135007852514182.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CarNumbergrp-27rplc-19">
    <w:name w:val="cat-CarNumber grp-27 rplc-19"/>
    <w:basedOn w:val="DefaultParagraphFont"/>
  </w:style>
  <w:style w:type="character" w:customStyle="1" w:styleId="cat-UserDefinedgrp-36rplc-31">
    <w:name w:val="cat-UserDefined grp-3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